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369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Пятаева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Пятаева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Васильевича,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Крылова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Пятаев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Пятаева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Пятаев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ул. Крылова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средством </w:t>
      </w:r>
      <w:r>
        <w:rPr>
          <w:rStyle w:val="cat-UserDefinedgrp-3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Пятаев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>ГП 059259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Пятаев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Пятаев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Пятаева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322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Пятаевым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Пятаева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Пятаева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Пятаева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Пятаеву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марта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369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02614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5rplc-32">
    <w:name w:val="cat-UserDefined grp-35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